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书名：企业并购整合  基于企业能力论的一个综合性理论分析框架</w:t>
      </w:r>
    </w:p>
    <w:p>
      <w:r>
        <w:t>作者：王长征著</w:t>
      </w:r>
    </w:p>
    <w:p>
      <w:r>
        <w:t>出版社：武汉：武汉大学出版社</w:t>
      </w:r>
    </w:p>
    <w:p>
      <w:r>
        <w:t>出版日期：2002.02</w:t>
      </w:r>
    </w:p>
    <w:p>
      <w:r>
        <w:t>总页数：341</w:t>
      </w:r>
    </w:p>
    <w:p>
      <w:r>
        <w:t>更多请访问教客网: www.jiaokey.com</w:t>
      </w:r>
    </w:p>
    <w:p>
      <w:r>
        <w:t>企业并购整合  基于企业能力论的一个综合性理论分析框架 评论地址：https://www.jiaokey.com/book/detail/10915239.html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