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书名：生字生词临摹钢笔字帖  六年级</w:t>
      </w:r>
    </w:p>
    <w:p>
      <w:r>
        <w:t>作者：梓君编</w:t>
      </w:r>
    </w:p>
    <w:p>
      <w:r>
        <w:t>出版社：海口：南海出版公司</w:t>
      </w:r>
    </w:p>
    <w:p>
      <w:r>
        <w:t>出版日期：2002.06</w:t>
      </w:r>
    </w:p>
    <w:p>
      <w:r>
        <w:t>总页数：63</w:t>
      </w:r>
    </w:p>
    <w:p>
      <w:r>
        <w:t>更多请访问教客网: www.jiaokey.com</w:t>
      </w:r>
    </w:p>
    <w:p>
      <w:r>
        <w:t>生字生词临摹钢笔字帖  六年级 评论地址：https://www.jiaokey.com/book/detail/10915480.html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