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书名：火星军阀</w:t>
      </w:r>
    </w:p>
    <w:p>
      <w:r>
        <w:t>作者：（美）埃德加·莱斯·布鲁斯（Edgar Rice Burroughs）著；殷俊译</w:t>
      </w:r>
    </w:p>
    <w:p>
      <w:r>
        <w:t>出版社：北京：新华出版社</w:t>
      </w:r>
    </w:p>
    <w:p>
      <w:r>
        <w:t>出版日期：2002.10</w:t>
      </w:r>
    </w:p>
    <w:p>
      <w:r>
        <w:t>总页数：235</w:t>
      </w:r>
    </w:p>
    <w:p>
      <w:r>
        <w:t>更多请访问教客网: www.jiaokey.com</w:t>
      </w:r>
    </w:p>
    <w:p>
      <w:r>
        <w:t>火星军阀 评论地址：https://www.jiaokey.com/book/detail/10915494.html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