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书名：因特网安全防护不求人  保护你自己、你的孩子和家人</w:t>
      </w:r>
    </w:p>
    <w:p>
      <w:r>
        <w:t>作者：（美）Harley Hahn著；杨涛等译</w:t>
      </w:r>
    </w:p>
    <w:p>
      <w:r>
        <w:t>出版社：北京：机械工业出版社</w:t>
      </w:r>
    </w:p>
    <w:p>
      <w:r>
        <w:t>出版日期：2002</w:t>
      </w:r>
    </w:p>
    <w:p>
      <w:r>
        <w:t>总页数：336</w:t>
      </w:r>
    </w:p>
    <w:p>
      <w:r>
        <w:t>更多请访问教客网: www.jiaokey.com</w:t>
      </w:r>
    </w:p>
    <w:p>
      <w:r>
        <w:t>因特网安全防护不求人  保护你自己、你的孩子和家人 评论地址：https://www.jiaokey.com/book/detail/10915613.html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