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书名：《编织与裁缝基础教材》A 手织针法全书-棒针基础、钩针基础</w:t>
      </w:r>
    </w:p>
    <w:p>
      <w:r>
        <w:t>作者：去雨编著</w:t>
      </w:r>
    </w:p>
    <w:p>
      <w:r>
        <w:t>出版社：西安：陕西旅游出版社</w:t>
      </w:r>
    </w:p>
    <w:p>
      <w:r>
        <w:t>出版日期：2002.09</w:t>
      </w:r>
    </w:p>
    <w:p>
      <w:r>
        <w:t>总页数：160</w:t>
      </w:r>
    </w:p>
    <w:p>
      <w:r>
        <w:t>更多请访问教客网: www.jiaokey.com</w:t>
      </w:r>
    </w:p>
    <w:p>
      <w:r>
        <w:t>《编织与裁缝基础教材》A 手织针法全书-棒针基础、钩针基础 评论地址：https://www.jiaokey.com/book/detail/10915623.html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