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书名：全国公共英语等级考试辅导教程  第3级</w:t>
      </w:r>
    </w:p>
    <w:p>
      <w:r>
        <w:t>作者：韩满玲，陶明星主编</w:t>
      </w:r>
    </w:p>
    <w:p>
      <w:r>
        <w:t>出版社：北京：中国言实出版社</w:t>
      </w:r>
    </w:p>
    <w:p>
      <w:r>
        <w:t>出版日期：2000.01</w:t>
      </w:r>
    </w:p>
    <w:p>
      <w:r>
        <w:t>总页数：378</w:t>
      </w:r>
    </w:p>
    <w:p>
      <w:r>
        <w:t>更多请访问教客网: www.jiaokey.com</w:t>
      </w:r>
    </w:p>
    <w:p>
      <w:r>
        <w:t>全国公共英语等级考试辅导教程  第3级 评论地址：https://www.jiaokey.com/book/detail/10915691.html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