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书名：百年婚恋  第1辑  鲁迅  郭沫若  郁达夫  张爱玲</w:t>
      </w:r>
    </w:p>
    <w:p>
      <w:r>
        <w:t>作者：赵丽等编著</w:t>
      </w:r>
    </w:p>
    <w:p>
      <w:r>
        <w:t>出版社：沈阳：辽宁人民出版社</w:t>
      </w:r>
    </w:p>
    <w:p>
      <w:r>
        <w:t>出版日期：2002.10</w:t>
      </w:r>
    </w:p>
    <w:p>
      <w:r>
        <w:t>总页数：189</w:t>
      </w:r>
    </w:p>
    <w:p>
      <w:r>
        <w:t>更多请访问教客网: www.jiaokey.com</w:t>
      </w:r>
    </w:p>
    <w:p>
      <w:r>
        <w:t>百年婚恋  第1辑  鲁迅  郭沫若  郁达夫  张爱玲 评论地址：https://www.jiaokey.com/book/detail/10915704.html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