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书名：真爱密码  给女人的私密之钥  给男人的爱情护照</w:t>
      </w:r>
    </w:p>
    <w:p>
      <w:r>
        <w:t>作者：杨小云，汪咏黛著</w:t>
      </w:r>
    </w:p>
    <w:p>
      <w:r>
        <w:t>出版社：北京:中国三峡出版社,2002.10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真爱密码  给女人的私密之钥  给男人的爱情护照 评论地址：https://www.jiaokey.com/book/detail/10915730.html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