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书名：2003年中考物理必备一本全</w:t>
      </w:r>
    </w:p>
    <w:p>
      <w:r>
        <w:t>作者：王远录编</w:t>
      </w:r>
    </w:p>
    <w:p>
      <w:r>
        <w:t>出版社：太原：山西教育出版社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2003年中考物理必备一本全 评论地址：https://www.jiaokey.com/book/detail/10915753.html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