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书名：波利安娜</w:t>
      </w:r>
    </w:p>
    <w:p>
      <w:r>
        <w:t>作者：（美）埃莉诺·波特（Eleanor H.Porter）著；丁超，季剑青译</w:t>
      </w:r>
    </w:p>
    <w:p>
      <w:r>
        <w:t>出版社：合肥：安徽文艺出版社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波利安娜 评论地址：https://www.jiaokey.com/book/detail/10915785.html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