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空间布局</w:t>
      </w:r>
    </w:p>
    <w:p>
      <w:r>
        <w:t>作者：支林编著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标准家居自选格式  空间布局 评论地址：https://www.jiaokey.com/book/detail/10915839.html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