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书名：李敖全集  第2册</w:t>
      </w:r>
    </w:p>
    <w:p>
      <w:r>
        <w:t>作者：李敖</w:t>
      </w:r>
    </w:p>
    <w:p>
      <w:r>
        <w:t>出版社：四季出版事业有限公司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李敖全集  第2册 评论地址：https://www.jiaokey.com/book/detail/10916640.html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