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书名：张公权先生年谱初稿  （上册）</w:t>
      </w:r>
    </w:p>
    <w:p>
      <w:r>
        <w:t>作者：姚崧龄编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张公权先生年谱初稿  （上册） 评论地址：https://www.jiaokey.com/book/detail/10917105.html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