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书名：出入国手续与观光法令</w:t>
      </w:r>
    </w:p>
    <w:p>
      <w:r>
        <w:t>作者：许雅智主编</w:t>
      </w:r>
    </w:p>
    <w:p>
      <w:r>
        <w:t>出版社：观光推广杂志社</w:t>
      </w:r>
    </w:p>
    <w:p>
      <w:r>
        <w:t>出版日期：1977.01</w:t>
      </w:r>
    </w:p>
    <w:p>
      <w:r>
        <w:t>总页数：393</w:t>
      </w:r>
    </w:p>
    <w:p>
      <w:r>
        <w:t>更多请访问教客网: www.jiaokey.com</w:t>
      </w:r>
    </w:p>
    <w:p>
      <w:r>
        <w:t>出入国手续与观光法令 评论地址：https://www.jiaokey.com/book/detail/10917250.html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