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作者：余虹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大学物理学 评论地址：https://www.jiaokey.com/book/detail/10918150.html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