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作者：赵炳利，姜桂荣主编</w:t>
      </w:r>
    </w:p>
    <w:p>
      <w:r>
        <w:t>出版社：北京：中国标准出版社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工程制图 评论地址：https://www.jiaokey.com/book/detail/10919158.html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