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书名：TMS320C54xDSP结构、原理及应用</w:t>
      </w:r>
    </w:p>
    <w:p>
      <w:r>
        <w:t>作者：戴明桢，周建江编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TMS320C54xDSP结构、原理及应用 评论地址：https://www.jiaokey.com/book/detail/10919384.html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