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</w:t>
      </w:r>
    </w:p>
    <w:p>
      <w:r>
        <w:t>作者：金一庆，陈越编著</w:t>
      </w:r>
    </w:p>
    <w:p>
      <w:r>
        <w:t>出版社：北京：机械工业出版社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数值方法 评论地址：https://www.jiaokey.com/book/detail/10919624.html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