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书名：初级美国英语教程  第1卷</w:t>
      </w:r>
    </w:p>
    <w:p>
      <w:r>
        <w:t>作者：赖世雄</w:t>
      </w:r>
    </w:p>
    <w:p>
      <w:r>
        <w:t>出版社：长春:长春出版社,2001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初级美国英语教程  第1卷 评论地址：https://www.jiaokey.com/book/detail/10919693.html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