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书名：范德瓦尔斯及其学派</w:t>
      </w:r>
    </w:p>
    <w:p>
      <w:r>
        <w:t>作者：宋子良，王平等著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总页数：273</w:t>
      </w:r>
    </w:p>
    <w:p>
      <w:r>
        <w:t>更多请访问教客网: www.jiaokey.com</w:t>
      </w:r>
    </w:p>
    <w:p>
      <w:r>
        <w:t>范德瓦尔斯及其学派 评论地址：https://www.jiaokey.com/book/detail/10919783.html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