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作者：吴文民主编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电工技术 评论地址：https://www.jiaokey.com/book/detail/10920029.html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