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书名：对分业监管下中国金融混业经营的研究</w:t>
      </w:r>
    </w:p>
    <w:p>
      <w:r>
        <w:t>作者：陈飞帆</w:t>
      </w:r>
    </w:p>
    <w:p>
      <w:r>
        <w:t>出版社：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对分业监管下中国金融混业经营的研究 评论地址：https://www.jiaokey.com/book/detail/10920649.html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