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书名：从股盲到赢家  实战篇</w:t>
      </w:r>
    </w:p>
    <w:p>
      <w:r>
        <w:t>作者：马艳丽等主编</w:t>
      </w:r>
    </w:p>
    <w:p>
      <w:r>
        <w:t>出版社：成都：四川大学出版社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从股盲到赢家  实战篇 评论地址：https://www.jiaokey.com/book/detail/10921037.html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