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基本概念及其与方方面面的联系</w:t>
      </w:r>
    </w:p>
    <w:p>
      <w:r>
        <w:t>作者:（美）阿特·霍布森（Art Hobson）著；秦克诚等译</w:t>
      </w:r>
    </w:p>
    <w:p>
      <w:r>
        <w:t>出版社:上海：上海科学技术出版社</w:t>
      </w:r>
    </w:p>
    <w:p>
      <w:r>
        <w:t>出版日期：2001</w:t>
      </w:r>
    </w:p>
    <w:p>
      <w:r>
        <w:t>总页数：537</w:t>
      </w:r>
    </w:p>
    <w:p>
      <w:r>
        <w:t>更多请访问教客网:www.jiaokey.com</w:t>
      </w:r>
    </w:p>
    <w:p>
      <w:r>
        <w:t>物理学  基本概念及其与方方面面的联系评论地址：https://www.jiaokey.com/book/detail/10921107.html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