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书名：农村信用社新财务会计实务</w:t>
      </w:r>
    </w:p>
    <w:p>
      <w:r>
        <w:t>作者：张智广编著</w:t>
      </w:r>
    </w:p>
    <w:p>
      <w:r>
        <w:t>出版社：北京：中国金融出版社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农村信用社新财务会计实务 评论地址：https://www.jiaokey.com/book/detail/10921734.html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