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书名：莫扎特嬉游曲管乐合奏曲集  旋律分谱  下</w:t>
      </w:r>
    </w:p>
    <w:p>
      <w:r>
        <w:t>作者：（奥）莫扎特曲；尹志发改编</w:t>
      </w:r>
    </w:p>
    <w:p>
      <w:r>
        <w:t>出版社：世界图书出版公司北京公司</w:t>
      </w:r>
    </w:p>
    <w:p>
      <w:r>
        <w:t>出版日期：2001</w:t>
      </w:r>
    </w:p>
    <w:p>
      <w:r>
        <w:t>总页数：398</w:t>
      </w:r>
    </w:p>
    <w:p>
      <w:r>
        <w:t>更多请访问教客网: www.jiaokey.com</w:t>
      </w:r>
    </w:p>
    <w:p>
      <w:r>
        <w:t>莫扎特嬉游曲管乐合奏曲集  旋律分谱  下 评论地址：https://www.jiaokey.com/book/detail/10922566.html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