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书名：第二语言习得研究</w:t>
      </w:r>
    </w:p>
    <w:p>
      <w:r>
        <w:t>作者：崔琳琳等著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第二语言习得研究 评论地址：https://www.jiaokey.com/book/detail/10922756.html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