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书名：外商对华直接投资研究</w:t>
      </w:r>
    </w:p>
    <w:p>
      <w:r>
        <w:t>作者：滕家国著</w:t>
      </w:r>
    </w:p>
    <w:p>
      <w:r>
        <w:t>出版社：武汉：武汉大学出版社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外商对华直接投资研究 评论地址：https://www.jiaokey.com/book/detail/10922885.html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