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书名：区域财政发展刍议</w:t>
      </w:r>
    </w:p>
    <w:p>
      <w:r>
        <w:t>作者：吕宝生著</w:t>
      </w:r>
    </w:p>
    <w:p>
      <w:r>
        <w:t>出版社：北京：新华出版社</w:t>
      </w:r>
    </w:p>
    <w:p>
      <w:r>
        <w:t>出版日期：2001</w:t>
      </w:r>
    </w:p>
    <w:p>
      <w:r>
        <w:t>总页数：436</w:t>
      </w:r>
    </w:p>
    <w:p>
      <w:r>
        <w:t>更多请访问教客网: www.jiaokey.com</w:t>
      </w:r>
    </w:p>
    <w:p>
      <w:r>
        <w:t>区域财政发展刍议 评论地址：https://www.jiaokey.com/book/detail/10923112.html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