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书名：网页特效写真集</w:t>
      </w:r>
    </w:p>
    <w:p>
      <w:r>
        <w:t>作者：唐灿，唐亮贵编著</w:t>
      </w:r>
    </w:p>
    <w:p>
      <w:r>
        <w:t>出版社：重庆：重庆出版社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网页特效写真集 评论地址：https://www.jiaokey.com/book/detail/10923254.html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