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书名：网络视频  流媒体技术与应用</w:t>
      </w:r>
    </w:p>
    <w:p>
      <w:r>
        <w:t>作者：吴国勇等编著</w:t>
      </w:r>
    </w:p>
    <w:p>
      <w:r>
        <w:t>出版社：北京：北京邮电大学出版社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网络视频  流媒体技术与应用 评论地址：https://www.jiaokey.com/book/detail/10923532.html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