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书名：基因经济：分割绿色黄金</w:t>
      </w:r>
    </w:p>
    <w:p>
      <w:r>
        <w:t>作者：阎维毅等著</w:t>
      </w:r>
    </w:p>
    <w:p>
      <w:r>
        <w:t>出版社：北京：中国广播电视出版社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基因经济：分割绿色黄金 评论地址：https://www.jiaokey.com/book/detail/10923629.html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