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书名：大学英语综合阅读教程</w:t>
      </w:r>
    </w:p>
    <w:p>
      <w:r>
        <w:t>作者：张宇，包家珍主编；李觉民等编著</w:t>
      </w:r>
    </w:p>
    <w:p>
      <w:r>
        <w:t>出版社：西安：西安交通大学出版社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大学英语综合阅读教程 评论地址：https://www.jiaokey.com/book/detail/10923953.html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