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书名：大学英语实用语法</w:t>
      </w:r>
    </w:p>
    <w:p>
      <w:r>
        <w:t>作者：张子光，王兴根主编</w:t>
      </w:r>
    </w:p>
    <w:p>
      <w:r>
        <w:t>出版社：青岛：青岛出版社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大学英语实用语法 评论地址：https://www.jiaokey.com/book/detail/10924054.html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