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同济大学微积分习题选解试题选解  下</w:t>
      </w:r>
    </w:p>
    <w:p>
      <w:r>
        <w:t>作者：周泰文，王东生主编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总页数：464</w:t>
      </w:r>
    </w:p>
    <w:p>
      <w:r>
        <w:t>更多请访问教客网: www.jiaokey.com</w:t>
      </w:r>
    </w:p>
    <w:p>
      <w:r>
        <w:t>微积分题解  同济大学微积分习题选解试题选解  下 评论地址：https://www.jiaokey.com/book/detail/10924424.html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