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  汉英对照</w:t>
      </w:r>
    </w:p>
    <w:p>
      <w:r>
        <w:t>作者：聂鑫森今译；杨宪益，戴乃迭等英译</w:t>
      </w:r>
    </w:p>
    <w:p>
      <w:r>
        <w:t>出版社：北京:外文出版社,2001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宋词  汉英对照 评论地址：https://www.jiaokey.com/book/detail/10924516.html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