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书名：效果图制作套餐-巧夺天工</w:t>
      </w:r>
    </w:p>
    <w:p>
      <w:r>
        <w:t>作者：于健，蒋宁等编著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效果图制作套餐-巧夺天工 评论地址：https://www.jiaokey.com/book/detail/10924857.html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