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教育管理原理</w:t>
      </w:r>
    </w:p>
    <w:p>
      <w:r>
        <w:t>作者：赵焕英主编</w:t>
      </w:r>
    </w:p>
    <w:p>
      <w:r>
        <w:t>出版社：北京：煤炭工业出版社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高等教育自学考试同步辅导/同步训练  教育管理原理 评论地址：https://www.jiaokey.com/book/detail/10924962.html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