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书名：计算代数与应用</w:t>
      </w:r>
    </w:p>
    <w:p>
      <w:r>
        <w:t>作者：周梦编著</w:t>
      </w:r>
    </w:p>
    <w:p>
      <w:r>
        <w:t>出版社：武汉：武汉大学出版社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计算代数与应用 评论地址：https://www.jiaokey.com/book/detail/10925297.html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