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书名：各类考研数学全真试题与解答</w:t>
      </w:r>
    </w:p>
    <w:p>
      <w:r>
        <w:t>作者：刘三阳等编著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各类考研数学全真试题与解答 评论地址：https://www.jiaokey.com/book/detail/10925313.html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