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书名：中国企业营销案例</w:t>
      </w:r>
    </w:p>
    <w:p>
      <w:r>
        <w:t>作者：汤定娜，万后芬主编</w:t>
      </w:r>
    </w:p>
    <w:p>
      <w:r>
        <w:t>出版社：北京：高等教育出版社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中国企业营销案例 评论地址：https://www.jiaokey.com/book/detail/10925530.html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