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书名：经济责任审计与业绩综合评价</w:t>
      </w:r>
    </w:p>
    <w:p>
      <w:r>
        <w:t>作者：吴振广，马立平主编</w:t>
      </w:r>
    </w:p>
    <w:p>
      <w:r>
        <w:t>出版社：北京：中国审计出版社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经济责任审计与业绩综合评价 评论地址：https://www.jiaokey.com/book/detail/10925718.html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