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书名：制冷空调装置仿真与优化</w:t>
      </w:r>
    </w:p>
    <w:p>
      <w:r>
        <w:t>作者：丁国良，张春路著</w:t>
      </w:r>
    </w:p>
    <w:p>
      <w:r>
        <w:t>出版社：北京：科学出版社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制冷空调装置仿真与优化 评论地址：https://www.jiaokey.com/book/detail/10925882.html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