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书名：新大纲英语四六级名校导试丛书  四级完形填空·简短回答</w:t>
      </w:r>
    </w:p>
    <w:p>
      <w:r>
        <w:t>作者：李萌涛，方晶编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新大纲英语四六级名校导试丛书  四级完形填空·简短回答 评论地址：https://www.jiaokey.com/book/detail/10925913.html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