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书名：英语考研词汇50天突破</w:t>
      </w:r>
    </w:p>
    <w:p>
      <w:r>
        <w:t>作者：宋新，许杨主编；英语考研试题研究组编写</w:t>
      </w:r>
    </w:p>
    <w:p>
      <w:r>
        <w:t>出版社：北京：世界知识出版社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英语考研词汇50天突破 评论地址：https://www.jiaokey.com/book/detail/10925952.html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