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二氧化硫排放交易  美国的经验与中国的前景  中英文本</w:t>
      </w:r>
    </w:p>
    <w:p>
      <w:r>
        <w:rPr>
          <w:rFonts w:ascii="宋体" w:hAnsi="宋体" w:eastAsia="宋体"/>
          <w:sz w:val="24"/>
        </w:rPr>
        <w:t>王金南等主编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二氧化硫排放交易  美国的经验与中国的前景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本书出售、求购地址：https://www.jiaokey.com/book/detail/10925972.html</w:t>
      </w:r>
    </w:p>
    <w:p>
      <w:r>
        <w:t>更多相关图书推荐：https://www.jiaokey.com</w:t>
      </w:r>
    </w:p>
    <w:p>
      <w:r>
        <w:t>王金南等主编 其他作品：https://www.jiaokey.com/tag/王金南等主编.html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关键词搜索：https://www.jiaokey.com/tag/二氧化硫排放交易  美国的经验与中国的前景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