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书名：新大纲六级词汇  疑难辨析·解题诀窍·新大纲六级词汇表</w:t>
      </w:r>
    </w:p>
    <w:p>
      <w:r>
        <w:t>作者：陈培良，周彬编</w:t>
      </w:r>
    </w:p>
    <w:p>
      <w:r>
        <w:t>出版社：西安：西安交通大学出版社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新大纲六级词汇  疑难辨析·解题诀窍·新大纲六级词汇表 评论地址：https://www.jiaokey.com/book/detail/10926013.html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