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书名：全国公共英语等级考试一级阅读技巧</w:t>
      </w:r>
    </w:p>
    <w:p>
      <w:r>
        <w:t>作者：金南辉，伍梅编著</w:t>
      </w:r>
    </w:p>
    <w:p>
      <w:r>
        <w:t>出版社：上海：华东理工大学出版社</w:t>
      </w:r>
    </w:p>
    <w:p>
      <w:r>
        <w:t>出版日期：2000</w:t>
      </w:r>
    </w:p>
    <w:p>
      <w:r>
        <w:t>总页数：157</w:t>
      </w:r>
    </w:p>
    <w:p>
      <w:r>
        <w:t>更多请访问教客网: www.jiaokey.com</w:t>
      </w:r>
    </w:p>
    <w:p>
      <w:r>
        <w:t>全国公共英语等级考试一级阅读技巧 评论地址：https://www.jiaokey.com/book/detail/10926022.html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