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人力测评  管理人员指南</w:t>
      </w:r>
    </w:p>
    <w:p>
      <w:r>
        <w:rPr>
          <w:rFonts w:ascii="宋体" w:hAnsi="宋体" w:eastAsia="宋体"/>
          <w:sz w:val="24"/>
        </w:rPr>
        <w:t>（美）John W.Jones著；李建伟，许炳译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人力测评  管理人员指南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W.Jones著；李建伟，许炳译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本书出售、求购地址：https://www.jiaokey.com/book/detail/10926331.html</w:t>
      </w:r>
    </w:p>
    <w:p>
      <w:r>
        <w:t>更多相关图书推荐：https://www.jiaokey.com</w:t>
      </w:r>
    </w:p>
    <w:p>
      <w:r>
        <w:t>（美）John W.Jones著；李建伟，许炳译 其他作品：https://www.jiaokey.com/tag/（美）John W.Jones著；李建伟，许炳译.html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关键词搜索：https://www.jiaokey.com/tag/人力测评  管理人员指南.html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