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书名：国有企业内部管理制度改革研究  以邯钢经验为例</w:t>
      </w:r>
    </w:p>
    <w:p>
      <w:r>
        <w:t>作者：周景勤等著</w:t>
      </w:r>
    </w:p>
    <w:p>
      <w:r>
        <w:t>出版社：北京：企业管理出版社</w:t>
      </w:r>
    </w:p>
    <w:p>
      <w:r>
        <w:t>出版日期：2001</w:t>
      </w:r>
    </w:p>
    <w:p>
      <w:r>
        <w:t>总页数：382</w:t>
      </w:r>
    </w:p>
    <w:p>
      <w:r>
        <w:t>更多请访问教客网: www.jiaokey.com</w:t>
      </w:r>
    </w:p>
    <w:p>
      <w:r>
        <w:t>国有企业内部管理制度改革研究  以邯钢经验为例 评论地址：https://www.jiaokey.com/book/detail/10926483.html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